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硬笔行草书临摹法</w:t>
      </w:r>
    </w:p>
    <w:p>
      <w:r>
        <w:rPr>
          <w:rFonts w:ascii="宋体" w:hAnsi="宋体" w:eastAsia="宋体"/>
          <w:sz w:val="24"/>
        </w:rPr>
        <w:t>庞中华，王玉孝主编；阎锐敏，胡厚生副主编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硬笔行草书临摹法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庞中华，王玉孝主编；阎锐敏，胡厚生副主编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本书出售、求购地址：https://www.jiaokey.com/book/detail/13084758.html</w:t>
      </w:r>
    </w:p>
    <w:p>
      <w:r>
        <w:t>更多相关图书推荐：https://www.jiaokey.com</w:t>
      </w:r>
    </w:p>
    <w:p>
      <w:r>
        <w:t>庞中华，王玉孝主编；阎锐敏，胡厚生副主编 其他作品：https://www.jiaokey.com/tag/庞中华，王玉孝主编；阎锐敏，胡厚生副主编.html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关键词搜索：https://www.jiaokey.com/tag/硬笔行草书临摹法.html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