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黄河源区水源涵养保护与治理开发研究</w:t>
      </w:r>
    </w:p>
    <w:p>
      <w:r>
        <w:rPr>
          <w:rFonts w:ascii="宋体" w:hAnsi="宋体" w:eastAsia="宋体"/>
          <w:sz w:val="24"/>
        </w:rPr>
        <w:t>李海荣，曹廷立，唐梅英，杨国宪编著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黄河源区水源涵养保护与治理开发研究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李海荣，曹廷立，唐梅英，杨国宪编著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本书出售、求购地址：https://www.jiaokey.com/book/detail/13084738.html</w:t>
      </w:r>
    </w:p>
    <w:p>
      <w:r>
        <w:t>更多相关图书推荐：https://www.jiaokey.com</w:t>
      </w:r>
    </w:p>
    <w:p>
      <w:r>
        <w:t>李海荣，曹廷立，唐梅英，杨国宪编著 其他作品：https://www.jiaokey.com/tag/李海荣，曹廷立，唐梅英，杨国宪编著.html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关键词搜索：https://www.jiaokey.com/tag/黄河源区水源涵养保护与治理开发研究.html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