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正本清源  源远流长  再论从数学发展看算盘的历史和珠算的未来</w:t>
      </w:r>
    </w:p>
    <w:p>
      <w:r>
        <w:rPr>
          <w:rFonts w:ascii="宋体" w:hAnsi="宋体" w:eastAsia="宋体"/>
          <w:sz w:val="24"/>
        </w:rPr>
        <w:t>张德和著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正本清源  源远流长  再论从数学发展看算盘的历史和珠算的未来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本书出售、求购地址：https://www.jiaokey.com/book/detail/13084725.html</w:t>
      </w:r>
    </w:p>
    <w:p>
      <w:r>
        <w:t>更多相关图书推荐：https://www.jiaokey.com</w:t>
      </w:r>
    </w:p>
    <w:p>
      <w:r>
        <w:t>张德和著 其他作品：https://www.jiaokey.com/tag/张德和著.html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关键词搜索：https://www.jiaokey.com/tag/正本清源  源远流长  再论从数学发展看算盘的历史和珠算的未来.html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