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书名：云南诺邓井盐生产民俗研究</w:t>
      </w:r>
    </w:p>
    <w:p>
      <w:r>
        <w:t>作者：朱霞著</w:t>
      </w:r>
    </w:p>
    <w:p>
      <w:r>
        <w:t>出版社：昆明：云南人民出版社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云南诺邓井盐生产民俗研究 评论地址：https://www.jiaokey.com/book/detail/13084678.html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