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历史之眼  花冈事件证言、感言集</w:t>
      </w:r>
    </w:p>
    <w:p>
      <w:r>
        <w:rPr>
          <w:rFonts w:ascii="宋体" w:hAnsi="宋体" w:eastAsia="宋体"/>
          <w:sz w:val="24"/>
        </w:rPr>
        <w:t>花冈受难者联谊会，花冈基金管理委员会编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历史之眼  花冈事件证言、感言集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花冈受难者联谊会，花冈基金管理委员会编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本书出售、求购地址：https://www.jiaokey.com/book/detail/13084677.html</w:t>
      </w:r>
    </w:p>
    <w:p>
      <w:r>
        <w:t>更多相关图书推荐：https://www.jiaokey.com</w:t>
      </w:r>
    </w:p>
    <w:p>
      <w:r>
        <w:t>花冈受难者联谊会，花冈基金管理委员会编 其他作品：https://www.jiaokey.com/tag/花冈受难者联谊会，花冈基金管理委员会编.html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关键词搜索：https://www.jiaokey.com/tag/历史之眼  花冈事件证言、感言集.html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