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艺术家的成长历程</w:t>
      </w:r>
    </w:p>
    <w:p>
      <w:r>
        <w:rPr>
          <w:rFonts w:ascii="宋体" w:hAnsi="宋体" w:eastAsia="宋体"/>
          <w:sz w:val="24"/>
        </w:rPr>
        <w:t>王龙君编著；王凡，燕燕，华芬等主编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艺术家的成长历程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王龙君编著；王凡，燕燕，华芬等主编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本书出售、求购地址：https://www.jiaokey.com/book/detail/13084674.html</w:t>
      </w:r>
    </w:p>
    <w:p>
      <w:r>
        <w:t>更多相关图书推荐：https://www.jiaokey.com</w:t>
      </w:r>
    </w:p>
    <w:p>
      <w:r>
        <w:t>王龙君编著；王凡，燕燕，华芬等主编 其他作品：https://www.jiaokey.com/tag/王龙君编著；王凡，燕燕，华芬等主编.html</w:t>
      </w:r>
    </w:p>
    <w:p>
      <w:r>
        <w:t>长春：吉林大学出版社 出版图书：https://www.jiaokey.com/tag/长春：吉林大学出版社.html</w:t>
      </w:r>
    </w:p>
    <w:p>
      <w:r>
        <w:t>关键词搜索：https://www.jiaokey.com/tag/艺术家的成长历程.html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