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3  圆舞曲集锦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3  圆舞曲集锦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本书出售、求购地址：https://www.jiaokey.com/book/detail/13084653.html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3  圆舞曲集锦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