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书名：耶利米书</w:t>
      </w:r>
    </w:p>
    <w:p>
      <w:r>
        <w:t>作者：（英）坎伯·摩根著；詹正义译</w:t>
      </w:r>
    </w:p>
    <w:p>
      <w:r>
        <w:t>出版社：上海:上海三联书店,2012.04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耶利米书 评论地址：https://www.jiaokey.com/book/detail/13084652.html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