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书名：利玛窦  紫禁城里的耶稣会士</w:t>
      </w:r>
    </w:p>
    <w:p>
      <w:r>
        <w:t>作者：（美）夏伯嘉著；向红艳，李春园译；董少新校</w:t>
      </w:r>
    </w:p>
    <w:p>
      <w:r>
        <w:t>出版社：上海：上海古籍出版社</w:t>
      </w:r>
    </w:p>
    <w:p>
      <w:r>
        <w:t>出版日期：2012.04</w:t>
      </w:r>
    </w:p>
    <w:p>
      <w:r>
        <w:t>总页数：326</w:t>
      </w:r>
    </w:p>
    <w:p>
      <w:r>
        <w:t>更多请访问教客网: www.jiaokey.com</w:t>
      </w:r>
    </w:p>
    <w:p>
      <w:r>
        <w:t>利玛窦  紫禁城里的耶稣会士 评论地址：https://www.jiaokey.com/book/detail/13084651.html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