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辉煌灿烂的印度文化的主流  印度教</w:t>
      </w:r>
    </w:p>
    <w:p>
      <w:r>
        <w:rPr>
          <w:rFonts w:ascii="宋体" w:hAnsi="宋体" w:eastAsia="宋体"/>
          <w:sz w:val="24"/>
        </w:rPr>
        <w:t>毛世昌，刘雪岚主编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辉煌灿烂的印度文化的主流  印度教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毛世昌，刘雪岚主编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本书出售、求购地址：https://www.jiaokey.com/book/detail/13084649.html</w:t>
      </w:r>
    </w:p>
    <w:p>
      <w:r>
        <w:t>更多相关图书推荐：https://www.jiaokey.com</w:t>
      </w:r>
    </w:p>
    <w:p>
      <w:r>
        <w:t>毛世昌，刘雪岚主编 其他作品：https://www.jiaokey.com/tag/毛世昌，刘雪岚主编.html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关键词搜索：https://www.jiaokey.com/tag/辉煌灿烂的印度文化的主流  印度教.html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