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基督教神学导论  第2版</w:t>
      </w:r>
    </w:p>
    <w:p>
      <w:r>
        <w:rPr>
          <w:rFonts w:ascii="宋体" w:hAnsi="宋体" w:eastAsia="宋体"/>
          <w:sz w:val="24"/>
        </w:rPr>
        <w:t>（美）米拉德·J.艾利克森著；L.阿诺德·休斯塔德编；陈知纲译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基督教神学导论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（美）米拉德·J.艾利克森著；L.阿诺德·休斯塔德编；陈知纲译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本书出售、求购地址：https://www.jiaokey.com/book/detail/13084635.html</w:t>
      </w:r>
    </w:p>
    <w:p>
      <w:r>
        <w:t>更多相关图书推荐：https://www.jiaokey.com</w:t>
      </w:r>
    </w:p>
    <w:p>
      <w:r>
        <w:t>（美）米拉德·J.艾利克森著；L.阿诺德·休斯塔德编；陈知纲译 其他作品：https://www.jiaokey.com/tag/（美）米拉德·J.艾利克森著；L.阿诺德·休斯塔德编；陈知纲译.html</w:t>
      </w:r>
    </w:p>
    <w:p>
      <w:r>
        <w:t>上海人民出版社 出版图书：https://www.jiaokey.com/tag/上海人民出版社.html</w:t>
      </w:r>
    </w:p>
    <w:p>
      <w:r>
        <w:t>关键词搜索：https://www.jiaokey.com/tag/基督教神学导论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