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书名：日本语言文化研究论集  第3辑</w:t>
      </w:r>
    </w:p>
    <w:p>
      <w:r>
        <w:t>作者：王军彦，崔红花主编</w:t>
      </w:r>
    </w:p>
    <w:p>
      <w:r>
        <w:t>出版社：上海：华东理工大学出版社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日本语言文化研究论集  第3辑 评论地址：https://www.jiaokey.com/book/detail/13084607.html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