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宝卷：16至17世纪中国宗教经卷导论=Precious Volumes</w:t>
      </w:r>
    </w:p>
    <w:p>
      <w:r>
        <w:rPr>
          <w:rFonts w:ascii="宋体" w:hAnsi="宋体" w:eastAsia="宋体"/>
          <w:sz w:val="24"/>
        </w:rPr>
        <w:t>（美）欧大年（Daniel L.Overmyer）著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宝卷：16至17世纪中国宗教经卷导论=Precious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（美）欧大年（Daniel L.Overmyer）著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本书出售、求购地址：https://www.jiaokey.com/book/detail/13084602.html</w:t>
      </w:r>
    </w:p>
    <w:p>
      <w:r>
        <w:t>更多相关图书推荐：https://www.jiaokey.com</w:t>
      </w:r>
    </w:p>
    <w:p>
      <w:r>
        <w:t>（美）欧大年（Daniel L.Overmyer）著 其他作品：https://www.jiaokey.com/tag/（美）欧大年（Daniel L.Overmyer）著.html</w:t>
      </w:r>
    </w:p>
    <w:p>
      <w:r>
        <w:t>关键词搜索：https://www.jiaokey.com/tag/宝卷：16至17世纪中国宗教经卷导论=Precious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