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书名：音乐人文地理  4  心与音的对话民族与传统</w:t>
      </w:r>
    </w:p>
    <w:p>
      <w:r>
        <w:t>作者：洛秦主编；洛秦摄影</w:t>
      </w:r>
    </w:p>
    <w:p>
      <w:r>
        <w:t>出版社：上海:上海音乐学院出版社,2011.10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音乐人文地理  4  心与音的对话民族与传统 评论地址：https://www.jiaokey.com/book/detail/13084576.html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