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哲学家的雅典  基督徒的罗马：教父时期与中世纪神学研究</w:t>
      </w:r>
    </w:p>
    <w:p>
      <w:r>
        <w:rPr>
          <w:rFonts w:ascii="宋体" w:hAnsi="宋体" w:eastAsia="宋体"/>
          <w:sz w:val="24"/>
        </w:rPr>
        <w:t>（法）梅谦立，张贤勇主编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哲学家的雅典  基督徒的罗马：教父时期与中世纪神学研究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（法）梅谦立，张贤勇主编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本书出售、求购地址：https://www.jiaokey.com/book/detail/13084570.html</w:t>
      </w:r>
    </w:p>
    <w:p>
      <w:r>
        <w:t>更多相关图书推荐：https://www.jiaokey.com</w:t>
      </w:r>
    </w:p>
    <w:p>
      <w:r>
        <w:t>（法）梅谦立，张贤勇主编 其他作品：https://www.jiaokey.com/tag/（法）梅谦立，张贤勇主编.html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关键词搜索：https://www.jiaokey.com/tag/哲学家的雅典  基督徒的罗马：教父时期与中世纪神学研究.html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