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书名：百年经典学术丛刊  中国基督教史纲</w:t>
      </w:r>
    </w:p>
    <w:p>
      <w:r>
        <w:t>作者：王治心撰；徐以骅导读</w:t>
      </w:r>
    </w:p>
    <w:p>
      <w:r>
        <w:t>出版社：上海:上海古籍出版社,2011.12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百年经典学术丛刊  中国基督教史纲 评论地址：https://www.jiaokey.com/book/detail/13084569.html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