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如来藏经典与中国佛教  上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如来藏经典与中国佛教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本书出售、求购地址：https://www.jiaokey.com/book/detail/13084565.html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关键词搜索：https://www.jiaokey.com/tag/如来藏经典与中国佛教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