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欧洲的宗教与虔诚  1215-1515</w:t>
      </w:r>
    </w:p>
    <w:p>
      <w:r>
        <w:rPr>
          <w:rFonts w:ascii="宋体" w:hAnsi="宋体" w:eastAsia="宋体"/>
          <w:sz w:val="24"/>
        </w:rPr>
        <w:t>（英）罗伯特·诺布尔·斯旺森著；龙秀清，张日元译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欧洲的宗教与虔诚  1215-1515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（英）罗伯特·诺布尔·斯旺森著；龙秀清，张日元译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本书出售、求购地址：https://www.jiaokey.com/book/detail/13084564.html</w:t>
      </w:r>
    </w:p>
    <w:p>
      <w:r>
        <w:t>更多相关图书推荐：https://www.jiaokey.com</w:t>
      </w:r>
    </w:p>
    <w:p>
      <w:r>
        <w:t>（英）罗伯特·诺布尔·斯旺森著；龙秀清，张日元译 其他作品：https://www.jiaokey.com/tag/（英）罗伯特·诺布尔·斯旺森著；龙秀清，张日元译.html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关键词搜索：https://www.jiaokey.com/tag/欧洲的宗教与虔诚  1215-1515.html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