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2  超级“企业人”的活法</w:t>
      </w:r>
    </w:p>
    <w:p>
      <w:r>
        <w:rPr>
          <w:rFonts w:ascii="宋体" w:hAnsi="宋体" w:eastAsia="宋体"/>
          <w:sz w:val="24"/>
        </w:rPr>
        <w:t>（日）稻盛和夫著；廖月娟译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2  超级“企业人”的活法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本书出售、求购地址：https://www.jiaokey.com/book/detail/13084559.html</w:t>
      </w:r>
    </w:p>
    <w:p>
      <w:r>
        <w:t>更多相关图书推荐：https://www.jiaokey.com</w:t>
      </w:r>
    </w:p>
    <w:p>
      <w:r>
        <w:t>（日）稻盛和夫著；廖月娟译 其他作品：https://www.jiaokey.com/tag/（日）稻盛和夫著；廖月娟译.html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  2  超级“企业人”的活法.html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