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4  开始你的明心之路</w:t>
      </w:r>
    </w:p>
    <w:p>
      <w:r>
        <w:rPr>
          <w:rFonts w:ascii="宋体" w:hAnsi="宋体" w:eastAsia="宋体"/>
          <w:sz w:val="24"/>
        </w:rPr>
        <w:t>（日）稻盛和夫著；喻海翔译；曹岫云审校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4  开始你的明心之路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（日）稻盛和夫著；喻海翔译；曹岫云审校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本书出售、求购地址：https://www.jiaokey.com/book/detail/13084558.html</w:t>
      </w:r>
    </w:p>
    <w:p>
      <w:r>
        <w:t>更多相关图书推荐：https://www.jiaokey.com</w:t>
      </w:r>
    </w:p>
    <w:p>
      <w:r>
        <w:t>（日）稻盛和夫著；喻海翔译；曹岫云审校 其他作品：https://www.jiaokey.com/tag/（日）稻盛和夫著；喻海翔译；曹岫云审校.html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4  开始你的明心之路.html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