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道教科技思想史料举要  以《道藏》为中心的考察</w:t>
      </w:r>
    </w:p>
    <w:p>
      <w:r>
        <w:rPr>
          <w:rFonts w:ascii="宋体" w:hAnsi="宋体" w:eastAsia="宋体"/>
          <w:sz w:val="24"/>
        </w:rPr>
        <w:t>蒋朝君著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道教科技思想史料举要  以《道藏》为中心的考察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本书出售、求购地址：https://www.jiaokey.com/book/detail/13084549.html</w:t>
      </w:r>
    </w:p>
    <w:p>
      <w:r>
        <w:t>更多相关图书推荐：https://www.jiaokey.com</w:t>
      </w:r>
    </w:p>
    <w:p>
      <w:r>
        <w:t>蒋朝君著 其他作品：https://www.jiaokey.com/tag/蒋朝君著.html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关键词搜索：https://www.jiaokey.com/tag/道教科技思想史料举要  以《道藏》为中心的考察.html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