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冥想  创造你梦想的生活</w:t>
      </w:r>
    </w:p>
    <w:p>
      <w:r>
        <w:rPr>
          <w:rFonts w:ascii="宋体" w:hAnsi="宋体" w:eastAsia="宋体"/>
          <w:sz w:val="24"/>
        </w:rPr>
        <w:t>（美）莎克蒂·高文著；蒋永强译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冥想  创造你梦想的生活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（美）莎克蒂·高文著；蒋永强译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本书出售、求购地址：https://www.jiaokey.com/book/detail/13084539.html</w:t>
      </w:r>
    </w:p>
    <w:p>
      <w:r>
        <w:t>更多相关图书推荐：https://www.jiaokey.com</w:t>
      </w:r>
    </w:p>
    <w:p>
      <w:r>
        <w:t>（美）莎克蒂·高文著；蒋永强译 其他作品：https://www.jiaokey.com/tag/（美）莎克蒂·高文著；蒋永强译.html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关键词搜索：https://www.jiaokey.com/tag/冥想  创造你梦想的生活.html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