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智慧引领幸福  周国平从价值观角度叩问幸福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智慧引领幸福  周国平从价值观角度叩问幸福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本书出售、求购地址：https://www.jiaokey.com/book/detail/13084536.html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关键词搜索：https://www.jiaokey.com/tag/智慧引领幸福  周国平从价值观角度叩问幸福.html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