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心灵的成熟比成功更重要：哈佛真正教我的事</w:t>
      </w:r>
    </w:p>
    <w:p>
      <w:r>
        <w:rPr>
          <w:rFonts w:ascii="宋体" w:hAnsi="宋体" w:eastAsia="宋体"/>
          <w:sz w:val="24"/>
        </w:rPr>
        <w:t>（韩）琴娜娜，（韩）崔智现著；李银姬译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心灵的成熟比成功更重要：哈佛真正教我的事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（韩）琴娜娜，（韩）崔智现著；李银姬译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本书出售、求购地址：https://www.jiaokey.com/book/detail/13084528.html</w:t>
      </w:r>
    </w:p>
    <w:p>
      <w:r>
        <w:t>更多相关图书推荐：https://www.jiaokey.com</w:t>
      </w:r>
    </w:p>
    <w:p>
      <w:r>
        <w:t>（韩）琴娜娜，（韩）崔智现著；李银姬译 其他作品：https://www.jiaokey.com/tag/（韩）琴娜娜，（韩）崔智现著；李银姬译.html</w:t>
      </w:r>
    </w:p>
    <w:p>
      <w:r>
        <w:t>新世界出版社 出版图书：https://www.jiaokey.com/tag/新世界出版社.html</w:t>
      </w:r>
    </w:p>
    <w:p>
      <w:r>
        <w:t>关键词搜索：https://www.jiaokey.com/tag/心灵的成熟比成功更重要：哈佛真正教我的事.html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