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从自然到人文</w:t>
      </w:r>
    </w:p>
    <w:p>
      <w:r>
        <w:rPr>
          <w:rFonts w:ascii="宋体" w:hAnsi="宋体" w:eastAsia="宋体"/>
          <w:sz w:val="24"/>
        </w:rPr>
        <w:t>（加）艾伦·卡尔松著；薛富兴译；孙小鸿校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从自然到人文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（加）艾伦·卡尔松著；薛富兴译；孙小鸿校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本书出售、求购地址：https://www.jiaokey.com/book/detail/13084525.html</w:t>
      </w:r>
    </w:p>
    <w:p>
      <w:r>
        <w:t>更多相关图书推荐：https://www.jiaokey.com</w:t>
      </w:r>
    </w:p>
    <w:p>
      <w:r>
        <w:t>（加）艾伦·卡尔松著；薛富兴译；孙小鸿校 其他作品：https://www.jiaokey.com/tag/（加）艾伦·卡尔松著；薛富兴译；孙小鸿校.html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关键词搜索：https://www.jiaokey.com/tag/从自然到人文.html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