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书名：理想与现实间的本能</w:t>
      </w:r>
    </w:p>
    <w:p>
      <w:r>
        <w:t>作者：马大斌著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理想与现实间的本能 评论地址：https://www.jiaokey.com/book/detail/13084518.html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