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哈佛教你受益一生的高情商培养法则  畅销升级版</w:t>
      </w:r>
    </w:p>
    <w:p>
      <w:r>
        <w:rPr>
          <w:rFonts w:ascii="宋体" w:hAnsi="宋体" w:eastAsia="宋体"/>
          <w:sz w:val="24"/>
        </w:rPr>
        <w:t>张子墨著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哈佛教你受益一生的高情商培养法则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本书出售、求购地址：https://www.jiaokey.com/book/detail/13084517.html</w:t>
      </w:r>
    </w:p>
    <w:p>
      <w:r>
        <w:t>更多相关图书推荐：https://www.jiaokey.com</w:t>
      </w:r>
    </w:p>
    <w:p>
      <w:r>
        <w:t>张子墨著 其他作品：https://www.jiaokey.com/tag/张子墨著.html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关键词搜索：https://www.jiaokey.com/tag/哈佛情商课  哈佛教你受益一生的高情商培养法则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