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社会性与人格发展  第5版=Social and Personality Development Fifth Edition</w:t>
      </w:r>
    </w:p>
    <w:p>
      <w:r>
        <w:rPr>
          <w:rFonts w:ascii="宋体" w:hAnsi="宋体" w:eastAsia="宋体"/>
          <w:sz w:val="24"/>
        </w:rPr>
        <w:t>（美）戴维·谢弗著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社会性与人格发展  第5版=Social and Personality Development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本书出售、求购地址：https://www.jiaokey.com/book/detail/13084511.html</w:t>
      </w:r>
    </w:p>
    <w:p>
      <w:r>
        <w:t>更多相关图书推荐：https://www.jiaokey.com</w:t>
      </w:r>
    </w:p>
    <w:p>
      <w:r>
        <w:t>（美）戴维·谢弗著 其他作品：https://www.jiaokey.com/tag/（美）戴维·谢弗著.html</w:t>
      </w:r>
    </w:p>
    <w:p>
      <w:r>
        <w:t>关键词搜索：https://www.jiaokey.com/tag/社会性与人格发展  第5版=Social and Personality Development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