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论戴震与荻生徂徕</w:t>
      </w:r>
    </w:p>
    <w:p>
      <w:r>
        <w:rPr>
          <w:rFonts w:ascii="宋体" w:hAnsi="宋体" w:eastAsia="宋体"/>
          <w:sz w:val="24"/>
        </w:rPr>
        <w:t>王智汪编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论戴震与荻生徂徕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王智汪编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本书出售、求购地址：https://www.jiaokey.com/book/detail/13084508.html</w:t>
      </w:r>
    </w:p>
    <w:p>
      <w:r>
        <w:t>更多相关图书推荐：https://www.jiaokey.com</w:t>
      </w:r>
    </w:p>
    <w:p>
      <w:r>
        <w:t>王智汪编 其他作品：https://www.jiaokey.com/tag/王智汪编.html</w:t>
      </w:r>
    </w:p>
    <w:p>
      <w:r>
        <w:t>合肥：黄山书社 出版图书：https://www.jiaokey.com/tag/合肥：黄山书社.html</w:t>
      </w:r>
    </w:p>
    <w:p>
      <w:r>
        <w:t>关键词搜索：https://www.jiaokey.com/tag/论戴震与荻生徂徕.html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