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书名：重新认识你自己</w:t>
      </w:r>
    </w:p>
    <w:p>
      <w:r>
        <w:t>作者：（印）克里希那&lt;font color=Red&gt;穆&lt;/font&gt;提著；若水译</w:t>
      </w:r>
    </w:p>
    <w:p>
      <w:r>
        <w:t>出版社：深圳报业集团出版社,2010.03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重新认识你自己 评论地址：https://www.jiaokey.com/book/detail/13084503.html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