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影视广告设计与制作</w:t>
      </w:r>
    </w:p>
    <w:p>
      <w:r>
        <w:rPr>
          <w:rFonts w:ascii="宋体" w:hAnsi="宋体" w:eastAsia="宋体"/>
          <w:sz w:val="24"/>
        </w:rPr>
        <w:t>邵璐主编；朱瑞波，金明华，李征副主编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邵璐主编；朱瑞波，金明华，李征副主编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电视节目-广告-设计-高等学校-教材-电影-制作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本书出售、求购地址：https://www.jiaokey.com/book/detail/13084501.html</w:t>
      </w:r>
    </w:p>
    <w:p>
      <w:r>
        <w:t>更多相关图书推荐：https://www.jiaokey.com</w:t>
      </w:r>
    </w:p>
    <w:p>
      <w:r>
        <w:t>邵璐主编；朱瑞波，金明华，李征副主编 其他作品：https://www.jiaokey.com/tag/邵璐主编；朱瑞波，金明华，李征副主编.html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关键词搜索：https://www.jiaokey.com/tag/电视节目-广告-设计-高等学校-教材-电影-制作.html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