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西哲剪影  爱智集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西哲剪影  爱智集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本书出售、求购地址：https://www.jiaokey.com/book/detail/13084495.html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关键词搜索：https://www.jiaokey.com/tag/西哲剪影  爱智集.html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