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意识形态幻象的批判与超越  二战后美国另种戏剧研究</w:t>
      </w:r>
    </w:p>
    <w:p>
      <w:r>
        <w:rPr>
          <w:rFonts w:ascii="宋体" w:hAnsi="宋体" w:eastAsia="宋体"/>
          <w:sz w:val="24"/>
        </w:rPr>
        <w:t>范煜辉著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意识形态幻象的批判与超越  二战后美国另种戏剧研究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本书出售、求购地址：https://www.jiaokey.com/book/detail/13084484.html</w:t>
      </w:r>
    </w:p>
    <w:p>
      <w:r>
        <w:t>更多相关图书推荐：https://www.jiaokey.com</w:t>
      </w:r>
    </w:p>
    <w:p>
      <w:r>
        <w:t>范煜辉著 其他作品：https://www.jiaokey.com/tag/范煜辉著.html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关键词搜索：https://www.jiaokey.com/tag/意识形态幻象的批判与超越  二战后美国另种戏剧研究.html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