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没有道德的市场  国际金融精英的失误</w:t>
      </w:r>
    </w:p>
    <w:p>
      <w:r>
        <w:rPr>
          <w:rFonts w:ascii="宋体" w:hAnsi="宋体" w:eastAsia="宋体"/>
          <w:sz w:val="24"/>
        </w:rPr>
        <w:t>（德）苏珊娜·施密特著；马倩茹译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没有道德的市场  国际金融精英的失误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（德）苏珊娜·施密特著；马倩茹译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本书出售、求购地址：https://www.jiaokey.com/book/detail/13084468.html</w:t>
      </w:r>
    </w:p>
    <w:p>
      <w:r>
        <w:t>更多相关图书推荐：https://www.jiaokey.com</w:t>
      </w:r>
    </w:p>
    <w:p>
      <w:r>
        <w:t>（德）苏珊娜·施密特著；马倩茹译 其他作品：https://www.jiaokey.com/tag/（德）苏珊娜·施密特著；马倩茹译.html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关键词搜索：https://www.jiaokey.com/tag/没有道德的市场  国际金融精英的失误.html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