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汉英比较翻译教程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汉英比较翻译教程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本书出售、求购地址：https://www.jiaokey.com/book/detail/13084466.html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关键词搜索：https://www.jiaokey.com/tag/汉英比较翻译教程.html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