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影视绿幕技术完全手册  拍摄、抠像与合成</w:t>
      </w:r>
    </w:p>
    <w:p>
      <w:r>
        <w:rPr>
          <w:rFonts w:ascii="宋体" w:hAnsi="宋体" w:eastAsia="宋体"/>
          <w:sz w:val="24"/>
        </w:rPr>
        <w:t>（美）福斯特编著；邵佳阳，兰渊琴译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影视绿幕技术完全手册  拍摄、抠像与合成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（美）福斯特编著；邵佳阳，兰渊琴译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本书出售、求购地址：https://www.jiaokey.com/book/detail/13084451.html</w:t>
      </w:r>
    </w:p>
    <w:p>
      <w:r>
        <w:t>更多相关图书推荐：https://www.jiaokey.com</w:t>
      </w:r>
    </w:p>
    <w:p>
      <w:r>
        <w:t>（美）福斯特编著；邵佳阳，兰渊琴译 其他作品：https://www.jiaokey.com/tag/（美）福斯特编著；邵佳阳，兰渊琴译.html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关键词搜索：https://www.jiaokey.com/tag/影视绿幕技术完全手册  拍摄、抠像与合成.html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