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书名：摩梭民间美术  最后母系文化的视觉印记</w:t>
      </w:r>
    </w:p>
    <w:p>
      <w:r>
        <w:t>作者：刘遂海编</w:t>
      </w:r>
    </w:p>
    <w:p>
      <w:r>
        <w:t>出版社：北京:人民美术出版社,2011.06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摩梭民间美术  最后母系文化的视觉印记 评论地址：https://www.jiaokey.com/book/detail/13084450.html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