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海德格尔人学思想研究  修订版  哲学文库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海德格尔人学思想研究  修订版  哲学文库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本书出售、求购地址：https://www.jiaokey.com/book/detail/13084428.html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关键词搜索：https://www.jiaokey.com/tag/海德格尔人学思想研究  修订版  哲学文库.html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