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书名：论创造性  朱熹、怀特海和南乐山的比较研究</w:t>
      </w:r>
    </w:p>
    <w:p>
      <w:r>
        <w:t>作者：（美）白诗朗著；陈浩译</w:t>
      </w:r>
    </w:p>
    <w:p>
      <w:r>
        <w:t>出版社：北京：中国社会科学出版社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论创造性  朱熹、怀特海和南乐山的比较研究 评论地址：https://www.jiaokey.com/book/detail/13084426.html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