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原理与案例  第3版</w:t>
      </w:r>
    </w:p>
    <w:p>
      <w:r>
        <w:t>作者：刘志坚编著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管理学  原理与案例  第3版 评论地址：https://www.jiaokey.com/book/detail/13084418.html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