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21世纪设计  从大众到前沿的新设计</w:t>
      </w:r>
    </w:p>
    <w:p>
      <w:r>
        <w:rPr>
          <w:rFonts w:ascii="宋体" w:hAnsi="宋体" w:eastAsia="宋体"/>
          <w:sz w:val="24"/>
        </w:rPr>
        <w:t>（英）马库斯·菲尔斯主编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21世纪设计  从大众到前沿的新设计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（英）马库斯·菲尔斯主编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本书出售、求购地址：https://www.jiaokey.com/book/detail/13084414.html</w:t>
      </w:r>
    </w:p>
    <w:p>
      <w:r>
        <w:t>更多相关图书推荐：https://www.jiaokey.com</w:t>
      </w:r>
    </w:p>
    <w:p>
      <w:r>
        <w:t>（英）马库斯·菲尔斯主编 其他作品：https://www.jiaokey.com/tag/（英）马库斯·菲尔斯主编.html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关键词搜索：https://www.jiaokey.com/tag/21世纪设计  从大众到前沿的新设计.html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