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为神性加注  唐宋叶法善崇拜的造成史</w:t>
      </w:r>
    </w:p>
    <w:p>
      <w:r>
        <w:rPr>
          <w:rFonts w:ascii="宋体" w:hAnsi="宋体" w:eastAsia="宋体"/>
          <w:sz w:val="24"/>
        </w:rPr>
        <w:t>吴真著；朝戈金编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为神性加注  唐宋叶法善崇拜的造成史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吴真著；朝戈金编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本书出售、求购地址：https://www.jiaokey.com/book/detail/13084408.html</w:t>
      </w:r>
    </w:p>
    <w:p>
      <w:r>
        <w:t>更多相关图书推荐：https://www.jiaokey.com</w:t>
      </w:r>
    </w:p>
    <w:p>
      <w:r>
        <w:t>吴真著；朝戈金编 其他作品：https://www.jiaokey.com/tag/吴真著；朝戈金编.html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关键词搜索：https://www.jiaokey.com/tag/为神性加注  唐宋叶法善崇拜的造成史.html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