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中国的奥斯威辛  日军“太原集中营”纪实</w:t>
      </w:r>
    </w:p>
    <w:p>
      <w:r>
        <w:rPr>
          <w:rFonts w:ascii="宋体" w:hAnsi="宋体" w:eastAsia="宋体"/>
          <w:sz w:val="24"/>
        </w:rPr>
        <w:t>刘林生著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中国的奥斯威辛  日军“太原集中营”纪实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侵华日军-史料-太原市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本书出售、求购地址：https://www.jiaokey.com/book/detail/13084395.html</w:t>
      </w:r>
    </w:p>
    <w:p>
      <w:r>
        <w:t>更多相关图书推荐：https://www.jiaokey.com</w:t>
      </w:r>
    </w:p>
    <w:p>
      <w:r>
        <w:t>刘林生著 其他作品：https://www.jiaokey.com/tag/刘林生著.html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关键词搜索：https://www.jiaokey.com/tag/侵华日军-史料-太原市.html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