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漫画技法圣经  2  美少女篇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漫画技法圣经  2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本书出售、求购地址：https://www.jiaokey.com/book/detail/13084363.html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关键词搜索：https://www.jiaokey.com/tag/漫画技法圣经  2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