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书名：何新论孔子  孔丘年谱长编</w:t>
      </w:r>
    </w:p>
    <w:p>
      <w:r>
        <w:t>作者：何新著</w:t>
      </w:r>
    </w:p>
    <w:p>
      <w:r>
        <w:t>出版社：北京:同心出版社,2012.04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何新论孔子  孔丘年谱长编 评论地址：https://www.jiaokey.com/book/detail/13084338.html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