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书名：品牌形象设计=Brand Image Design</w:t>
      </w:r>
    </w:p>
    <w:p>
      <w:r>
        <w:t>作者：孙大刚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品牌形象设计=Brand Image Design 评论地址：https://www.jiaokey.com/book/detail/13084334.html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