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2010展示设计实例解析=Examples and Explanations of Design With 3ds Max 2010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2010展示设计实例解析=Examples and Explanations of Design With 3ds Max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本书出售、求购地址：https://www.jiaokey.com/book/detail/13084313.html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关键词搜索：https://www.jiaokey.com/tag/3ds Max 2010展示设计实例解析=Examples and Explanations of Design With 3ds Max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