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疯狂心理学  发现潜伏在日常生活中的疯狂</w:t>
      </w:r>
    </w:p>
    <w:p>
      <w:r>
        <w:rPr>
          <w:rFonts w:ascii="宋体" w:hAnsi="宋体" w:eastAsia="宋体"/>
          <w:sz w:val="24"/>
        </w:rPr>
        <w:t>（英）乔恩·罗森著；林秋岚译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疯狂心理学  发现潜伏在日常生活中的疯狂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（英）乔恩·罗森著；林秋岚译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本书出售、求购地址：https://www.jiaokey.com/book/detail/13084292.html</w:t>
      </w:r>
    </w:p>
    <w:p>
      <w:r>
        <w:t>更多相关图书推荐：https://www.jiaokey.com</w:t>
      </w:r>
    </w:p>
    <w:p>
      <w:r>
        <w:t>（英）乔恩·罗森著；林秋岚译 其他作品：https://www.jiaokey.com/tag/（英）乔恩·罗森著；林秋岚译.html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关键词搜索：https://www.jiaokey.com/tag/疯狂心理学  发现潜伏在日常生活中的疯狂.html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