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游击营销调研</w:t>
      </w:r>
    </w:p>
    <w:p>
      <w:r>
        <w:rPr>
          <w:rFonts w:ascii="宋体" w:hAnsi="宋体" w:eastAsia="宋体"/>
          <w:sz w:val="24"/>
        </w:rPr>
        <w:t>（美）罗伯特·卡登，（美）杰拉德·林达，（美）杰伊·康拉德·莱文森著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（美）罗伯特·卡登，（美）杰拉德·林达，（美）杰伊·康拉德·莱文森著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本书出售、求购地址：https://www.jiaokey.com/book/detail/13084228.html</w:t>
      </w:r>
    </w:p>
    <w:p>
      <w:r>
        <w:t>更多相关图书推荐：https://www.jiaokey.com</w:t>
      </w:r>
    </w:p>
    <w:p>
      <w:r>
        <w:t>（美）罗伯特·卡登，（美）杰拉德·林达，（美）杰伊·康拉德·莱文森著 其他作品：https://www.jiaokey.com/tag/（美）罗伯特·卡登，（美）杰拉德·林达，（美）杰伊·康拉德·莱文森著.html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关键词搜索：https://www.jiaokey.com/tag/游击营销调研.html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