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赢的答案  杰克·韦尔奇最有价值的12条管理圣经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赢的答案  杰克·韦尔奇最有价值的12条管理圣经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本书出售、求购地址：https://www.jiaokey.com/book/detail/13084215.html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关键词搜索：https://www.jiaokey.com/tag/赢的答案  杰克·韦尔奇最有价值的12条管理圣经.html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